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8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155007742520169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76734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414B-E35C-4640-A661-BA34DC8148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